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Easter Promotion Terms &amp; Conditions</w:t>
      </w:r>
    </w:p>
    <w:p>
      <w:r>
        <w:t>Free Depot Shipping – 16 to 30 April 2025</w:t>
      </w:r>
    </w:p>
    <w:p>
      <w:pPr>
        <w:pStyle w:val="Heading1"/>
      </w:pPr>
      <w:r>
        <w:t>1. Promotion Period</w:t>
      </w:r>
    </w:p>
    <w:p>
      <w:r>
        <w:t>This promotion is valid from Wednesday, 16 April 2025 to Wednesday, 30 April 2025 (AEST), unless extended or withdrawn at the discretion of Joinery by Bears.</w:t>
      </w:r>
    </w:p>
    <w:p>
      <w:pPr>
        <w:pStyle w:val="Heading1"/>
      </w:pPr>
      <w:r>
        <w:t>2. Offer Details</w:t>
      </w:r>
    </w:p>
    <w:p>
      <w:r>
        <w:t>- Free shipping applies to orders over $2,200 (including GST).</w:t>
        <w:br/>
        <w:t>- The offer includes free delivery to your nearest participating depot when 'Depot Pickup' is selected at checkout.</w:t>
        <w:br/>
        <w:t>- Home delivery is not included in this promotion and will remain at the standard quoted rate at checkout.</w:t>
        <w:br/>
        <w:t>- No discount code is required – free depot shipping is automatically applied when eligible and selected at checkout.</w:t>
        <w:br/>
        <w:t>- This promotion is only valid for products available for direct online purchase at joinerybybears.com.</w:t>
        <w:br/>
        <w:t>- Custom-made or made-to-order items are excluded, including custom sizes, colours, or modified product specifications.</w:t>
        <w:br/>
        <w:t>- This offer does not apply to:</w:t>
        <w:br/>
        <w:t xml:space="preserve">  • Orders under $2,200</w:t>
        <w:br/>
        <w:t xml:space="preserve">  • Quote-based or offline orders</w:t>
        <w:br/>
        <w:t xml:space="preserve">  • Orders containing made-to-order products</w:t>
      </w:r>
    </w:p>
    <w:p>
      <w:pPr>
        <w:pStyle w:val="Heading1"/>
      </w:pPr>
      <w:r>
        <w:t>3. Eligibility</w:t>
      </w:r>
    </w:p>
    <w:p>
      <w:r>
        <w:t>- This promotion applies to new online orders placed during the promotion period only.</w:t>
        <w:br/>
        <w:t>- It is available to retail customers only (not trade unless otherwise specified).</w:t>
        <w:br/>
        <w:t>- Orders placed prior to Wednesday, 16 April 2025 are not eligible for retroactive discounts or freight refunds.</w:t>
        <w:br/>
        <w:t>- Orders already in production, in transit, or on hold are not eligible for shipping adjustments under this promotion.</w:t>
      </w:r>
    </w:p>
    <w:p>
      <w:pPr>
        <w:pStyle w:val="Heading1"/>
      </w:pPr>
      <w:r>
        <w:t>4. Shipping Terms</w:t>
      </w:r>
    </w:p>
    <w:p>
      <w:r>
        <w:t>- Joinery by Bears will cover 100% of the depot delivery cost to your selected freight depot through our carrier network.</w:t>
        <w:br/>
        <w:t>- Customers must select 'Depot Pickup' at checkout to receive free shipping.</w:t>
        <w:br/>
        <w:t>- Home Delivery remains chargeable at standard rates and will be invoiced or quoted separately.</w:t>
        <w:br/>
        <w:t>- Customers will be notified once their order is ready for pickup.</w:t>
      </w:r>
    </w:p>
    <w:p>
      <w:pPr>
        <w:pStyle w:val="Heading1"/>
      </w:pPr>
      <w:r>
        <w:t>5. Stock Availability</w:t>
      </w:r>
    </w:p>
    <w:p>
      <w:r>
        <w:t>- Stock is strictly limited and allocated on a first-paid, first-confirmed basis.</w:t>
        <w:br/>
        <w:t>- Availability is not guaranteed until payment is received in full.</w:t>
        <w:br/>
        <w:t>- In the event of an item becoming unavailable, you will be contacted to arrange an alternative or refund.</w:t>
      </w:r>
    </w:p>
    <w:p>
      <w:pPr>
        <w:pStyle w:val="Heading1"/>
      </w:pPr>
      <w:r>
        <w:t>6. General Conditions</w:t>
      </w:r>
    </w:p>
    <w:p>
      <w:r>
        <w:t>- This promotion cannot be used in conjunction with any other discount, trade pricing, or promotional offer.</w:t>
        <w:br/>
        <w:t>- Joinery by Bears reserves all rights related to this promotion, including the right to amend, extend, or withdraw the offer at any time without prior notice.</w:t>
        <w:br/>
        <w:t>- Our Standard Terms &amp; Conditions of Sale apply to all purchases.</w:t>
      </w:r>
    </w:p>
    <w:p>
      <w:r>
        <w:br/>
        <w:t>For questions or assistance, please contact us:</w:t>
      </w:r>
    </w:p>
    <w:p>
      <w:r>
        <w:t>📧 hello@joinerybybears.com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